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7127" w:rsidR="00443502" w:rsidP="002B3A34" w:rsidRDefault="00443502" w14:paraId="5D6FC30B" w14:textId="77777777">
      <w:pPr>
        <w:spacing w:after="0" w:line="240" w:lineRule="auto"/>
        <w:rPr>
          <w:rFonts w:ascii="Arial Nova" w:hAnsi="Arial Nova"/>
          <w:sz w:val="2"/>
          <w:szCs w:val="2"/>
        </w:rPr>
      </w:pPr>
    </w:p>
    <w:tbl>
      <w:tblPr>
        <w:tblW w:w="4674" w:type="pct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88"/>
        <w:gridCol w:w="6983"/>
      </w:tblGrid>
      <w:tr w:rsidRPr="00A71BA2" w:rsidR="002B3A34" w:rsidTr="4D55503C" w14:paraId="43E99FCA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08C" w:rsidP="002B3A34" w:rsidRDefault="00A71BA2" w14:paraId="41D16BF0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Vorname Nachname</w:t>
            </w:r>
          </w:p>
          <w:p w:rsidRPr="007F5E31" w:rsidR="00C35FB0" w:rsidP="002B3A34" w:rsidRDefault="002642C1" w14:paraId="4046666A" w14:textId="73E70BE3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de-CH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N</w:t>
            </w:r>
            <w:r w:rsidRPr="007F5E31" w:rsidR="00C35FB0">
              <w:rPr>
                <w:rFonts w:ascii="Arial Nova" w:hAnsi="Arial Nova" w:cs="Arial"/>
                <w:i/>
                <w:iCs/>
                <w:sz w:val="20"/>
                <w:szCs w:val="20"/>
              </w:rPr>
              <w:t>am</w:t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e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BA2" w:rsidP="00D96C3D" w:rsidRDefault="00A71BA2" w14:paraId="5A79DFC1" w14:textId="77777777">
            <w:pPr>
              <w:spacing w:after="0" w:line="240" w:lineRule="auto"/>
              <w:rPr>
                <w:rFonts w:ascii="Arial Nova" w:hAnsi="Arial Nova" w:eastAsia="Times New Roman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Pr="00867127" w:rsidR="00A71BA2" w:rsidP="00D96C3D" w:rsidRDefault="00A71BA2" w14:paraId="67D3D044" w14:textId="220AC953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</w:pPr>
          </w:p>
        </w:tc>
      </w:tr>
      <w:tr w:rsidRPr="00867127" w:rsidR="002B3A34" w:rsidTr="4D55503C" w14:paraId="78ED80D4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3B24" w:rsidP="009B3CDC" w:rsidRDefault="00A71BA2" w14:paraId="33F0FE5F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Adresse</w:t>
            </w:r>
          </w:p>
          <w:p w:rsidRPr="007F5E31" w:rsidR="00C35FB0" w:rsidP="009B3CDC" w:rsidRDefault="00C35FB0" w14:paraId="16F68657" w14:textId="08F2D6F3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67127" w:rsidR="00916597" w:rsidP="002B3A34" w:rsidRDefault="00916597" w14:paraId="46B5C4A8" w14:textId="72773F28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Pr="00867127" w:rsidR="002B3A34" w:rsidTr="4D55503C" w14:paraId="6380FDD6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3B24" w:rsidP="002B3A34" w:rsidRDefault="000F03A3" w14:paraId="3DBE4FDA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Mobilnummer</w:t>
            </w:r>
          </w:p>
          <w:p w:rsidRPr="007F5E31" w:rsidR="002642C1" w:rsidP="002B3A34" w:rsidRDefault="002642C1" w14:paraId="4A743C27" w14:textId="69AFBF1B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Mobilenumber</w:t>
            </w:r>
            <w:proofErr w:type="spellEnd"/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867127" w:rsidR="00916597" w:rsidP="00E13B24" w:rsidRDefault="00916597" w14:paraId="3FBEF0D0" w14:textId="34876A66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Pr="00867127" w:rsidR="000320C3" w:rsidTr="4D55503C" w14:paraId="04B4758C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0C3" w:rsidP="000320C3" w:rsidRDefault="000320C3" w14:paraId="1A0E3FD2" w14:textId="77777777">
            <w:p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  <w:lang w:val="de-CH"/>
              </w:rPr>
            </w:pPr>
            <w:r>
              <w:rPr>
                <w:rFonts w:ascii="Arial Nova" w:hAnsi="Arial Nova" w:cs="Arial"/>
                <w:b/>
                <w:sz w:val="20"/>
                <w:szCs w:val="20"/>
                <w:lang w:val="de-CH"/>
              </w:rPr>
              <w:t>E-Mailadresse</w:t>
            </w:r>
          </w:p>
          <w:p w:rsidR="000320C3" w:rsidP="000320C3" w:rsidRDefault="000320C3" w14:paraId="29BDBA19" w14:textId="2FB32B77">
            <w:pPr>
              <w:spacing w:after="0" w:line="240" w:lineRule="auto"/>
              <w:rPr>
                <w:rFonts w:ascii="Arial Nova" w:hAnsi="Arial Nova" w:cs="Arial"/>
                <w:b/>
                <w:sz w:val="20"/>
                <w:szCs w:val="20"/>
              </w:rPr>
            </w:pPr>
            <w:r w:rsidRPr="007F5E31">
              <w:rPr>
                <w:rFonts w:ascii="Arial Nova" w:hAnsi="Arial Nova" w:cs="Arial"/>
                <w:i/>
                <w:sz w:val="20"/>
                <w:szCs w:val="20"/>
                <w:lang w:val="de-CH"/>
              </w:rPr>
              <w:t>E-Mail address</w:t>
            </w:r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867127" w:rsidR="000320C3" w:rsidP="00E13B24" w:rsidRDefault="000320C3" w14:paraId="6E992885" w14:textId="77777777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Pr="00867127" w:rsidR="002B3A34" w:rsidTr="4D55503C" w14:paraId="09468208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3B24" w:rsidP="002B3A34" w:rsidRDefault="000F03A3" w14:paraId="30B3BE0B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Geburtsdatum</w:t>
            </w:r>
          </w:p>
          <w:p w:rsidRPr="007F5E31" w:rsidR="002642C1" w:rsidP="002B3A34" w:rsidRDefault="002642C1" w14:paraId="6696E79C" w14:textId="393C4513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Date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67127" w:rsidR="002B3A34" w:rsidP="00916597" w:rsidRDefault="002B3A34" w14:paraId="2B3B8718" w14:textId="0AB11B19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</w:pPr>
          </w:p>
        </w:tc>
      </w:tr>
      <w:tr w:rsidRPr="00867127" w:rsidR="008A4CF9" w:rsidTr="4D55503C" w14:paraId="3066FF46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3B24" w:rsidP="008A4CF9" w:rsidRDefault="000F03A3" w14:paraId="2DA90BEA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Nationalität</w:t>
            </w:r>
          </w:p>
          <w:p w:rsidRPr="007F5E31" w:rsidR="002642C1" w:rsidP="008A4CF9" w:rsidRDefault="002642C1" w14:paraId="70F72B18" w14:textId="2CD2E81E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867127" w:rsidR="008A4CF9" w:rsidP="008A4CF9" w:rsidRDefault="008A4CF9" w14:paraId="27387A43" w14:textId="77777777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</w:rPr>
            </w:pPr>
          </w:p>
        </w:tc>
      </w:tr>
      <w:tr w:rsidRPr="00867127" w:rsidR="008A4CF9" w:rsidTr="4D55503C" w14:paraId="1CD101E9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3B24" w:rsidP="008A4CF9" w:rsidRDefault="00B67629" w14:paraId="037CBD9D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B67629">
              <w:rPr>
                <w:rFonts w:ascii="Arial Nova" w:hAnsi="Arial Nova" w:cs="Arial"/>
                <w:b/>
                <w:bCs/>
                <w:sz w:val="20"/>
                <w:szCs w:val="20"/>
              </w:rPr>
              <w:t>Aufenthaltsbewilligung B, C, G, L, keine</w:t>
            </w:r>
          </w:p>
          <w:p w:rsidRPr="007F5E31" w:rsidR="008068CA" w:rsidP="008A4CF9" w:rsidRDefault="008068CA" w14:paraId="7A028EAC" w14:textId="77777777">
            <w:pPr>
              <w:spacing w:after="0" w:line="240" w:lineRule="auto"/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eastAsia="Times New Roman" w:cs="Arial"/>
                <w:i/>
                <w:iCs/>
                <w:sz w:val="20"/>
                <w:szCs w:val="20"/>
                <w:lang w:val="en-US"/>
              </w:rPr>
              <w:t>Residence permit</w:t>
            </w:r>
          </w:p>
          <w:p w:rsidRPr="00867127" w:rsidR="008068CA" w:rsidP="008A4CF9" w:rsidRDefault="008068CA" w14:paraId="03A2B5D5" w14:textId="5ECCE590">
            <w:pPr>
              <w:spacing w:after="0" w:line="240" w:lineRule="auto"/>
              <w:rPr>
                <w:rFonts w:ascii="Arial Nova" w:hAnsi="Arial Nova" w:eastAsia="Times New Roman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sz w:val="20"/>
                <w:szCs w:val="20"/>
              </w:rPr>
              <w:t>B, C, G, L, none</w:t>
            </w:r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867127" w:rsidR="008A4CF9" w:rsidP="008A4CF9" w:rsidRDefault="008A4CF9" w14:paraId="14264FD3" w14:textId="77777777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</w:pPr>
          </w:p>
        </w:tc>
      </w:tr>
      <w:tr w:rsidRPr="00A71BA2" w:rsidR="00400CE8" w:rsidTr="4D55503C" w14:paraId="4CE1BC48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20F1" w:rsidP="003F07CC" w:rsidRDefault="009F3475" w14:paraId="12FF9C8F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Website (falls vorhanden)</w:t>
            </w:r>
          </w:p>
          <w:p w:rsidRPr="007F5E31" w:rsidR="009308D4" w:rsidP="003F07CC" w:rsidRDefault="009308D4" w14:paraId="4FA8B5C0" w14:textId="4B443B5A">
            <w:pPr>
              <w:spacing w:after="0" w:line="240" w:lineRule="auto"/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</w:rPr>
              <w:t>Website</w:t>
            </w:r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867127" w:rsidR="00400CE8" w:rsidP="003F07CC" w:rsidRDefault="00400CE8" w14:paraId="16516D7B" w14:textId="38932805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</w:pPr>
          </w:p>
        </w:tc>
      </w:tr>
      <w:tr w:rsidRPr="009F3475" w:rsidR="00042968" w:rsidTr="4D55503C" w14:paraId="07D27AA0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2968" w:rsidP="00AD00F1" w:rsidRDefault="00042968" w14:paraId="7860E617" w14:textId="77777777">
            <w:pPr>
              <w:spacing w:after="0" w:line="240" w:lineRule="auto"/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</w:pPr>
            <w:r w:rsidRPr="00867127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>Links</w:t>
            </w:r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>Social Media</w:t>
            </w:r>
            <w:proofErr w:type="gramEnd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>Youtube</w:t>
            </w:r>
            <w:proofErr w:type="spellEnd"/>
            <w:r w:rsidR="009F3475">
              <w:rPr>
                <w:rFonts w:ascii="Arial Nova" w:hAnsi="Arial Nova" w:cs="Arial"/>
                <w:b/>
                <w:bCs/>
                <w:sz w:val="20"/>
                <w:szCs w:val="20"/>
                <w:lang w:val="en-US"/>
              </w:rPr>
              <w:t xml:space="preserve"> etc.)</w:t>
            </w:r>
          </w:p>
          <w:p w:rsidRPr="007F5E31" w:rsidR="007F5E31" w:rsidP="00AD00F1" w:rsidRDefault="007F5E31" w14:paraId="7D6D3038" w14:textId="3867FBEA">
            <w:pPr>
              <w:spacing w:after="0" w:line="240" w:lineRule="auto"/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Links (</w:t>
            </w:r>
            <w:proofErr w:type="gram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Social Media</w:t>
            </w:r>
            <w:proofErr w:type="gramEnd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Youtube</w:t>
            </w:r>
            <w:proofErr w:type="spellEnd"/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etc.)</w:t>
            </w:r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9F3475" w:rsidR="00042968" w:rsidP="00AD00F1" w:rsidRDefault="00042968" w14:paraId="60DFE148" w14:textId="77777777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fr-CH"/>
              </w:rPr>
            </w:pPr>
          </w:p>
        </w:tc>
      </w:tr>
      <w:tr w:rsidRPr="00867127" w:rsidR="00AD00F1" w:rsidTr="4D55503C" w14:paraId="62B0EAE7" w14:textId="77777777">
        <w:trPr>
          <w:trHeight w:val="284"/>
          <w:jc w:val="center"/>
        </w:trPr>
        <w:tc>
          <w:tcPr>
            <w:tcW w:w="2788" w:type="dxa"/>
            <w:tcBorders>
              <w:top w:val="single" w:color="000000" w:themeColor="accent5" w:sz="8" w:space="0"/>
              <w:left w:val="single" w:color="000000" w:themeColor="accent5" w:sz="8" w:space="0"/>
              <w:bottom w:val="single" w:color="000000" w:themeColor="accent5" w:sz="8" w:space="0"/>
              <w:right w:val="single" w:color="000000" w:themeColor="accent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00F1" w:rsidP="4D55503C" w:rsidRDefault="3C66BB64" w14:paraId="311FBA57" w14:textId="4B1B00BF">
            <w:pPr>
              <w:spacing w:after="0" w:line="240" w:lineRule="auto"/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</w:pPr>
            <w:r w:rsidRPr="4D55503C" w:rsidR="3C66BB64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Nachweis</w:t>
            </w:r>
            <w:r w:rsidRPr="4D55503C" w:rsidR="5CEDD7FD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 xml:space="preserve"> von </w:t>
            </w:r>
            <w:r w:rsidRPr="4D55503C" w:rsidR="67583F29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 xml:space="preserve">3 </w:t>
            </w:r>
            <w:r w:rsidRPr="4D55503C" w:rsidR="00E4293D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 xml:space="preserve">relevanten </w:t>
            </w:r>
            <w:r w:rsidRPr="4D55503C" w:rsidR="3C66BB64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Projekte</w:t>
            </w:r>
            <w:r w:rsidRPr="4D55503C" w:rsidR="5CEDD7FD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 xml:space="preserve">n in den letzten </w:t>
            </w:r>
            <w:r w:rsidRPr="4D55503C" w:rsidR="67583F29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3</w:t>
            </w:r>
            <w:r w:rsidRPr="4D55503C" w:rsidR="208CC823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 xml:space="preserve"> </w:t>
            </w:r>
            <w:r w:rsidRPr="4D55503C" w:rsidR="5CEDD7FD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Jahren in der Schweiz</w:t>
            </w:r>
            <w:r w:rsidRPr="4D55503C" w:rsidR="7F67D85C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 xml:space="preserve"> </w:t>
            </w:r>
            <w:r w:rsidRPr="4D55503C" w:rsidR="05C45851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(Pro</w:t>
            </w:r>
            <w:r w:rsidRPr="4D55503C" w:rsidR="05C45851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jekttitel/</w:t>
            </w:r>
            <w:r w:rsidRPr="4D55503C" w:rsidR="05C45851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Auffühungs</w:t>
            </w:r>
            <w:r w:rsidRPr="4D55503C" w:rsidR="67583F29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-</w:t>
            </w:r>
            <w:r w:rsidRPr="4D55503C" w:rsidR="05C45851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ort</w:t>
            </w:r>
            <w:r w:rsidRPr="4D55503C" w:rsidR="20A60F97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/Datum</w:t>
            </w:r>
            <w:r w:rsidRPr="4D55503C" w:rsidR="05C45851">
              <w:rPr>
                <w:rFonts w:ascii="Arial Nova" w:hAnsi="Arial Nova" w:cs="Arial"/>
                <w:b w:val="1"/>
                <w:bCs w:val="1"/>
                <w:sz w:val="20"/>
                <w:szCs w:val="20"/>
                <w:lang w:val="de-DE"/>
              </w:rPr>
              <w:t>)</w:t>
            </w:r>
          </w:p>
          <w:p w:rsidRPr="007F5E31" w:rsidR="007F5E31" w:rsidP="00AD00F1" w:rsidRDefault="007F5E31" w14:paraId="487D44C5" w14:textId="2F3D28AD">
            <w:pPr>
              <w:spacing w:after="0" w:line="240" w:lineRule="auto"/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</w:pP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Proof of 3</w:t>
            </w:r>
            <w:r w:rsidR="00E4293D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00529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relevant</w:t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 xml:space="preserve"> projects in the last 3 years in Switzerland (project title/location</w:t>
            </w:r>
            <w:r w:rsidR="00250A13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/date</w:t>
            </w:r>
            <w:r w:rsidRPr="007F5E31">
              <w:rPr>
                <w:rFonts w:ascii="Arial Nova" w:hAnsi="Arial Nova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6983" w:type="dxa"/>
            <w:tcBorders>
              <w:top w:val="single" w:color="7F7F7F" w:themeColor="accent5" w:themeTint="80" w:sz="2" w:space="0"/>
              <w:left w:val="single" w:color="000000" w:themeColor="accent5" w:sz="8" w:space="0"/>
              <w:bottom w:val="single" w:color="7F7F7F" w:themeColor="accent5" w:themeTint="80" w:sz="2" w:space="0"/>
              <w:right w:val="single" w:color="7F7F7F" w:themeColor="accent5" w:themeTint="80" w:sz="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D00F1" w:rsidP="00AD00F1" w:rsidRDefault="00E77FAD" w14:paraId="3E0D1F3E" w14:textId="77777777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  <w:t>1.</w:t>
            </w:r>
          </w:p>
          <w:p w:rsidR="00E77FAD" w:rsidP="00AD00F1" w:rsidRDefault="00E77FAD" w14:paraId="7F3E644D" w14:textId="77777777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  <w:t>2.</w:t>
            </w:r>
          </w:p>
          <w:p w:rsidRPr="00867127" w:rsidR="00E77FAD" w:rsidP="00AD00F1" w:rsidRDefault="00E77FAD" w14:paraId="08C402ED" w14:textId="2C94C74C">
            <w:pPr>
              <w:spacing w:after="0" w:line="240" w:lineRule="auto"/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</w:pPr>
            <w:r>
              <w:rPr>
                <w:rFonts w:ascii="Arial Nova" w:hAnsi="Arial Nova" w:eastAsia="Times New Roman" w:cs="Arial"/>
                <w:sz w:val="20"/>
                <w:szCs w:val="20"/>
                <w:lang w:val="en-US"/>
              </w:rPr>
              <w:t>3.</w:t>
            </w:r>
          </w:p>
        </w:tc>
      </w:tr>
    </w:tbl>
    <w:p w:rsidR="005A1EBD" w:rsidP="00F239E3" w:rsidRDefault="005A1EBD" w14:paraId="1EE067D6" w14:textId="2806EFBC">
      <w:pPr>
        <w:rPr>
          <w:rFonts w:ascii="Arial Nova" w:hAnsi="Arial Nova" w:cs="Arial"/>
          <w:sz w:val="20"/>
          <w:szCs w:val="20"/>
          <w:lang w:val="de-CH"/>
        </w:rPr>
      </w:pPr>
    </w:p>
    <w:p w:rsidR="00B424A7" w:rsidP="00F239E3" w:rsidRDefault="00B424A7" w14:paraId="06AEFDDE" w14:textId="59BA5CA3">
      <w:pPr>
        <w:rPr>
          <w:rFonts w:ascii="Arial Nova" w:hAnsi="Arial Nova" w:cs="Arial"/>
          <w:sz w:val="20"/>
          <w:szCs w:val="20"/>
          <w:lang w:val="de-CH"/>
        </w:rPr>
      </w:pPr>
      <w:r>
        <w:rPr>
          <w:rFonts w:ascii="Arial Nova" w:hAnsi="Arial Nova" w:cs="Arial"/>
          <w:sz w:val="20"/>
          <w:szCs w:val="20"/>
          <w:lang w:val="de-CH"/>
        </w:rPr>
        <w:t xml:space="preserve">Bitte dieses Dokument zusammen mit dem Dossier einreichen und bis 31.7.2025 an </w:t>
      </w:r>
      <w:hyperlink w:history="1" r:id="rId10">
        <w:r w:rsidRPr="00195418">
          <w:rPr>
            <w:rStyle w:val="Hyperlink"/>
            <w:rFonts w:ascii="Arial Nova" w:hAnsi="Arial Nova" w:cs="Arial"/>
            <w:sz w:val="20"/>
            <w:szCs w:val="20"/>
            <w:lang w:val="de-CH"/>
          </w:rPr>
          <w:t>info@garedunord.ch</w:t>
        </w:r>
      </w:hyperlink>
      <w:r>
        <w:rPr>
          <w:rFonts w:ascii="Arial Nova" w:hAnsi="Arial Nova" w:cs="Arial"/>
          <w:sz w:val="20"/>
          <w:szCs w:val="20"/>
          <w:lang w:val="de-CH"/>
        </w:rPr>
        <w:t xml:space="preserve"> senden.</w:t>
      </w:r>
    </w:p>
    <w:p w:rsidRPr="00900C44" w:rsidR="00900C44" w:rsidP="00F239E3" w:rsidRDefault="00900C44" w14:paraId="33CD1F4D" w14:textId="4BCA6C57">
      <w:pPr>
        <w:rPr>
          <w:rFonts w:ascii="Arial Nova" w:hAnsi="Arial Nova" w:cs="Arial"/>
          <w:i/>
          <w:iCs/>
          <w:sz w:val="20"/>
          <w:szCs w:val="20"/>
          <w:lang w:val="de-CH"/>
        </w:rPr>
      </w:pP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Please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submit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this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document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together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with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the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dossier and send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it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to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info@garedunord.ch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by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31 </w:t>
      </w:r>
      <w:proofErr w:type="spellStart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>July</w:t>
      </w:r>
      <w:proofErr w:type="spellEnd"/>
      <w:r w:rsidRPr="00900C44">
        <w:rPr>
          <w:rFonts w:ascii="Arial Nova" w:hAnsi="Arial Nova" w:cs="Arial"/>
          <w:i/>
          <w:iCs/>
          <w:sz w:val="20"/>
          <w:szCs w:val="20"/>
          <w:lang w:val="de-CH"/>
        </w:rPr>
        <w:t xml:space="preserve"> 2025.</w:t>
      </w:r>
    </w:p>
    <w:sectPr w:rsidRPr="00900C44" w:rsidR="00900C44" w:rsidSect="002B3A34">
      <w:headerReference w:type="default" r:id="rId11"/>
      <w:pgSz w:w="11906" w:h="16838" w:orient="portrait" w:code="9"/>
      <w:pgMar w:top="1816" w:right="720" w:bottom="288" w:left="720" w:header="66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6956" w:rsidP="001A0130" w:rsidRDefault="00446956" w14:paraId="4279C47C" w14:textId="77777777">
      <w:pPr>
        <w:spacing w:after="0" w:line="240" w:lineRule="auto"/>
      </w:pPr>
      <w:r>
        <w:separator/>
      </w:r>
    </w:p>
  </w:endnote>
  <w:endnote w:type="continuationSeparator" w:id="0">
    <w:p w:rsidR="00446956" w:rsidP="001A0130" w:rsidRDefault="00446956" w14:paraId="716B05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WK Everett Medium">
    <w:charset w:val="4D"/>
    <w:family w:val="swiss"/>
    <w:notTrueType/>
    <w:pitch w:val="variable"/>
    <w:sig w:usb0="00000007" w:usb1="00000001" w:usb2="00000000" w:usb3="00000000" w:csb0="00000093" w:csb1="00000000"/>
  </w:font>
  <w:font w:name="TWK Everett"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6956" w:rsidP="001A0130" w:rsidRDefault="00446956" w14:paraId="4D56CA9E" w14:textId="77777777">
      <w:pPr>
        <w:spacing w:after="0" w:line="240" w:lineRule="auto"/>
      </w:pPr>
      <w:r>
        <w:separator/>
      </w:r>
    </w:p>
  </w:footnote>
  <w:footnote w:type="continuationSeparator" w:id="0">
    <w:p w:rsidR="00446956" w:rsidP="001A0130" w:rsidRDefault="00446956" w14:paraId="687A3A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B3A34" w:rsidP="004B2E95" w:rsidRDefault="00FA7D81" w14:paraId="345960E5" w14:textId="5AC02427">
    <w:pPr>
      <w:pStyle w:val="Header"/>
      <w:tabs>
        <w:tab w:val="clear" w:pos="4680"/>
        <w:tab w:val="clear" w:pos="9360"/>
        <w:tab w:val="left" w:pos="2613"/>
      </w:tabs>
      <w:jc w:val="center"/>
    </w:pPr>
    <w:r>
      <w:rPr>
        <w:noProof/>
      </w:rPr>
      <w:drawing>
        <wp:inline distT="0" distB="0" distL="0" distR="0" wp14:anchorId="1837E315" wp14:editId="7B6FC62C">
          <wp:extent cx="4860000" cy="595782"/>
          <wp:effectExtent l="0" t="0" r="4445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595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5E31" w:rsidP="004B2E95" w:rsidRDefault="007F5E31" w14:paraId="7773E09F" w14:textId="77777777">
    <w:pPr>
      <w:pStyle w:val="Header"/>
      <w:tabs>
        <w:tab w:val="clear" w:pos="4680"/>
        <w:tab w:val="clear" w:pos="9360"/>
        <w:tab w:val="left" w:pos="2613"/>
      </w:tabs>
      <w:jc w:val="center"/>
    </w:pPr>
  </w:p>
  <w:p w:rsidR="007F5E31" w:rsidP="004B2E95" w:rsidRDefault="00324E61" w14:paraId="64D0B17E" w14:textId="0F3DBDAB">
    <w:pPr>
      <w:pStyle w:val="Header"/>
      <w:tabs>
        <w:tab w:val="clear" w:pos="4680"/>
        <w:tab w:val="clear" w:pos="9360"/>
        <w:tab w:val="left" w:pos="2613"/>
      </w:tabs>
      <w:jc w:val="center"/>
      <w:rPr>
        <w:rFonts w:ascii="TWK Everett Medium" w:hAnsi="TWK Everett Medium"/>
        <w:sz w:val="28"/>
        <w:szCs w:val="28"/>
      </w:rPr>
    </w:pPr>
    <w:r w:rsidRPr="00324E61">
      <w:rPr>
        <w:rFonts w:ascii="TWK Everett Medium" w:hAnsi="TWK Everett Medium"/>
        <w:sz w:val="28"/>
        <w:szCs w:val="28"/>
      </w:rPr>
      <w:t>Anmeldeformular</w:t>
    </w:r>
    <w:r w:rsidRPr="00324E61" w:rsidR="007F5E31">
      <w:rPr>
        <w:rFonts w:ascii="TWK Everett Medium" w:hAnsi="TWK Everett Medium"/>
        <w:sz w:val="28"/>
        <w:szCs w:val="28"/>
      </w:rPr>
      <w:t xml:space="preserve"> Open Call </w:t>
    </w:r>
    <w:r w:rsidRPr="00324E61">
      <w:rPr>
        <w:rFonts w:ascii="TWK Everett Medium" w:hAnsi="TWK Everett Medium"/>
        <w:sz w:val="28"/>
        <w:szCs w:val="28"/>
      </w:rPr>
      <w:t>«Sonic Boom»</w:t>
    </w:r>
  </w:p>
  <w:p w:rsidR="00324E61" w:rsidP="004B2E95" w:rsidRDefault="00E20C9B" w14:paraId="408FACA9" w14:textId="7E250504">
    <w:pPr>
      <w:pStyle w:val="Header"/>
      <w:tabs>
        <w:tab w:val="clear" w:pos="4680"/>
        <w:tab w:val="clear" w:pos="9360"/>
        <w:tab w:val="left" w:pos="2613"/>
      </w:tabs>
      <w:jc w:val="center"/>
      <w:rPr>
        <w:rFonts w:ascii="TWK Everett" w:hAnsi="TWK Everett"/>
        <w:sz w:val="28"/>
        <w:szCs w:val="28"/>
      </w:rPr>
    </w:pPr>
    <w:proofErr w:type="spellStart"/>
    <w:r w:rsidRPr="00E20C9B">
      <w:rPr>
        <w:rFonts w:ascii="TWK Everett" w:hAnsi="TWK Everett"/>
        <w:sz w:val="28"/>
        <w:szCs w:val="28"/>
      </w:rPr>
      <w:t>Application</w:t>
    </w:r>
    <w:proofErr w:type="spellEnd"/>
    <w:r w:rsidRPr="00E20C9B">
      <w:rPr>
        <w:rFonts w:ascii="TWK Everett" w:hAnsi="TWK Everett"/>
        <w:sz w:val="28"/>
        <w:szCs w:val="28"/>
      </w:rPr>
      <w:t xml:space="preserve"> form Open Call «Sonic Boom»</w:t>
    </w:r>
  </w:p>
  <w:p w:rsidR="00E20C9B" w:rsidP="004B2E95" w:rsidRDefault="00E20C9B" w14:paraId="0C5DF9ED" w14:textId="77777777">
    <w:pPr>
      <w:pStyle w:val="Header"/>
      <w:tabs>
        <w:tab w:val="clear" w:pos="4680"/>
        <w:tab w:val="clear" w:pos="9360"/>
        <w:tab w:val="left" w:pos="2613"/>
      </w:tabs>
      <w:jc w:val="center"/>
      <w:rPr>
        <w:rFonts w:ascii="TWK Everett" w:hAnsi="TWK Everett"/>
        <w:sz w:val="28"/>
        <w:szCs w:val="28"/>
      </w:rPr>
    </w:pPr>
  </w:p>
  <w:p w:rsidRPr="00E20C9B" w:rsidR="00E20C9B" w:rsidP="004B2E95" w:rsidRDefault="00E20C9B" w14:paraId="01125937" w14:textId="77777777">
    <w:pPr>
      <w:pStyle w:val="Header"/>
      <w:tabs>
        <w:tab w:val="clear" w:pos="4680"/>
        <w:tab w:val="clear" w:pos="9360"/>
        <w:tab w:val="left" w:pos="2613"/>
      </w:tabs>
      <w:jc w:val="center"/>
      <w:rPr>
        <w:rFonts w:ascii="TWK Everett" w:hAnsi="TWK Everet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5A0DD3"/>
    <w:multiLevelType w:val="hybridMultilevel"/>
    <w:tmpl w:val="AD0AD124"/>
    <w:lvl w:ilvl="0" w:tplc="9E7EF87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09644">
    <w:abstractNumId w:val="2"/>
  </w:num>
  <w:num w:numId="2" w16cid:durableId="1589536182">
    <w:abstractNumId w:val="0"/>
  </w:num>
  <w:num w:numId="3" w16cid:durableId="176514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2B3A34"/>
    <w:rsid w:val="00010736"/>
    <w:rsid w:val="0001AF72"/>
    <w:rsid w:val="00023938"/>
    <w:rsid w:val="00030D11"/>
    <w:rsid w:val="00031A76"/>
    <w:rsid w:val="000320C3"/>
    <w:rsid w:val="00042968"/>
    <w:rsid w:val="0004708C"/>
    <w:rsid w:val="00051245"/>
    <w:rsid w:val="00052186"/>
    <w:rsid w:val="000620F1"/>
    <w:rsid w:val="00080632"/>
    <w:rsid w:val="000A0BFD"/>
    <w:rsid w:val="000E7B3B"/>
    <w:rsid w:val="000F03A3"/>
    <w:rsid w:val="00117DFD"/>
    <w:rsid w:val="00124BF2"/>
    <w:rsid w:val="0013439D"/>
    <w:rsid w:val="001438D3"/>
    <w:rsid w:val="00146B22"/>
    <w:rsid w:val="00172387"/>
    <w:rsid w:val="00186120"/>
    <w:rsid w:val="00193CD9"/>
    <w:rsid w:val="001A0130"/>
    <w:rsid w:val="001E642E"/>
    <w:rsid w:val="00214FE1"/>
    <w:rsid w:val="002176B7"/>
    <w:rsid w:val="00232876"/>
    <w:rsid w:val="00250A13"/>
    <w:rsid w:val="002642C1"/>
    <w:rsid w:val="00267116"/>
    <w:rsid w:val="00276950"/>
    <w:rsid w:val="00286682"/>
    <w:rsid w:val="00292C5D"/>
    <w:rsid w:val="00297DB2"/>
    <w:rsid w:val="002B3A34"/>
    <w:rsid w:val="002B5640"/>
    <w:rsid w:val="002C7983"/>
    <w:rsid w:val="002F66A1"/>
    <w:rsid w:val="003223E4"/>
    <w:rsid w:val="00324E61"/>
    <w:rsid w:val="003279D6"/>
    <w:rsid w:val="00355DEE"/>
    <w:rsid w:val="00374017"/>
    <w:rsid w:val="003B4852"/>
    <w:rsid w:val="003B49EC"/>
    <w:rsid w:val="003B76A4"/>
    <w:rsid w:val="003F07CC"/>
    <w:rsid w:val="003F6D58"/>
    <w:rsid w:val="00400CE8"/>
    <w:rsid w:val="00402433"/>
    <w:rsid w:val="004348CC"/>
    <w:rsid w:val="00443502"/>
    <w:rsid w:val="00446956"/>
    <w:rsid w:val="00485DCB"/>
    <w:rsid w:val="004920A7"/>
    <w:rsid w:val="004B2E95"/>
    <w:rsid w:val="004B600A"/>
    <w:rsid w:val="004C5ABB"/>
    <w:rsid w:val="004D42A6"/>
    <w:rsid w:val="004F0368"/>
    <w:rsid w:val="00506908"/>
    <w:rsid w:val="00513451"/>
    <w:rsid w:val="0053066E"/>
    <w:rsid w:val="00530D37"/>
    <w:rsid w:val="00531EF9"/>
    <w:rsid w:val="005330C0"/>
    <w:rsid w:val="005A1EBD"/>
    <w:rsid w:val="005A20B8"/>
    <w:rsid w:val="005A389D"/>
    <w:rsid w:val="005A3F63"/>
    <w:rsid w:val="005E53D8"/>
    <w:rsid w:val="005E6FA8"/>
    <w:rsid w:val="00600529"/>
    <w:rsid w:val="00617929"/>
    <w:rsid w:val="00626F95"/>
    <w:rsid w:val="006312F1"/>
    <w:rsid w:val="006320EC"/>
    <w:rsid w:val="0063288F"/>
    <w:rsid w:val="006400AB"/>
    <w:rsid w:val="00661EC3"/>
    <w:rsid w:val="006662D2"/>
    <w:rsid w:val="00687CFB"/>
    <w:rsid w:val="006909FA"/>
    <w:rsid w:val="00696B6E"/>
    <w:rsid w:val="006A42AD"/>
    <w:rsid w:val="006A5F0E"/>
    <w:rsid w:val="006C28FD"/>
    <w:rsid w:val="006D5A22"/>
    <w:rsid w:val="006E471C"/>
    <w:rsid w:val="006E5782"/>
    <w:rsid w:val="006F0490"/>
    <w:rsid w:val="00744406"/>
    <w:rsid w:val="007718C6"/>
    <w:rsid w:val="00790087"/>
    <w:rsid w:val="007A1424"/>
    <w:rsid w:val="007F5E31"/>
    <w:rsid w:val="008045C5"/>
    <w:rsid w:val="008068CA"/>
    <w:rsid w:val="0080746A"/>
    <w:rsid w:val="00832A2B"/>
    <w:rsid w:val="00834741"/>
    <w:rsid w:val="00835F7E"/>
    <w:rsid w:val="00866BB6"/>
    <w:rsid w:val="00867127"/>
    <w:rsid w:val="00870FEA"/>
    <w:rsid w:val="00892B29"/>
    <w:rsid w:val="008A4CF9"/>
    <w:rsid w:val="008B1F63"/>
    <w:rsid w:val="008B7DB1"/>
    <w:rsid w:val="008D6EA5"/>
    <w:rsid w:val="00900C44"/>
    <w:rsid w:val="00903E5D"/>
    <w:rsid w:val="00916597"/>
    <w:rsid w:val="0092254A"/>
    <w:rsid w:val="009308D4"/>
    <w:rsid w:val="00935BF9"/>
    <w:rsid w:val="009442CF"/>
    <w:rsid w:val="0097065A"/>
    <w:rsid w:val="009950F9"/>
    <w:rsid w:val="009B3CDC"/>
    <w:rsid w:val="009C52D5"/>
    <w:rsid w:val="009E532E"/>
    <w:rsid w:val="009E70CA"/>
    <w:rsid w:val="009F3475"/>
    <w:rsid w:val="00A03137"/>
    <w:rsid w:val="00A57CCF"/>
    <w:rsid w:val="00A71BA2"/>
    <w:rsid w:val="00A84AFD"/>
    <w:rsid w:val="00AB370C"/>
    <w:rsid w:val="00AD00F1"/>
    <w:rsid w:val="00AE1312"/>
    <w:rsid w:val="00AF7425"/>
    <w:rsid w:val="00B126FD"/>
    <w:rsid w:val="00B424A7"/>
    <w:rsid w:val="00B67629"/>
    <w:rsid w:val="00B71011"/>
    <w:rsid w:val="00B73FD9"/>
    <w:rsid w:val="00BA66C3"/>
    <w:rsid w:val="00BD0690"/>
    <w:rsid w:val="00BE2C9D"/>
    <w:rsid w:val="00C30A27"/>
    <w:rsid w:val="00C326AF"/>
    <w:rsid w:val="00C35FB0"/>
    <w:rsid w:val="00C7693B"/>
    <w:rsid w:val="00CA4967"/>
    <w:rsid w:val="00CB16D2"/>
    <w:rsid w:val="00CC45DA"/>
    <w:rsid w:val="00CD05DC"/>
    <w:rsid w:val="00CD5B0D"/>
    <w:rsid w:val="00CD5B97"/>
    <w:rsid w:val="00D1039B"/>
    <w:rsid w:val="00D57D1C"/>
    <w:rsid w:val="00D643C0"/>
    <w:rsid w:val="00D83ED1"/>
    <w:rsid w:val="00D85163"/>
    <w:rsid w:val="00D86784"/>
    <w:rsid w:val="00D963C8"/>
    <w:rsid w:val="00D96C3D"/>
    <w:rsid w:val="00DB07F8"/>
    <w:rsid w:val="00DC1831"/>
    <w:rsid w:val="00DE0E48"/>
    <w:rsid w:val="00E03EA9"/>
    <w:rsid w:val="00E10417"/>
    <w:rsid w:val="00E13B24"/>
    <w:rsid w:val="00E20C9B"/>
    <w:rsid w:val="00E23533"/>
    <w:rsid w:val="00E3286D"/>
    <w:rsid w:val="00E376E7"/>
    <w:rsid w:val="00E413DD"/>
    <w:rsid w:val="00E4293D"/>
    <w:rsid w:val="00E552A9"/>
    <w:rsid w:val="00E55A6E"/>
    <w:rsid w:val="00E62256"/>
    <w:rsid w:val="00E62A2B"/>
    <w:rsid w:val="00E6488E"/>
    <w:rsid w:val="00E77FAD"/>
    <w:rsid w:val="00EA0E0C"/>
    <w:rsid w:val="00EC1938"/>
    <w:rsid w:val="00EF04F0"/>
    <w:rsid w:val="00EF471F"/>
    <w:rsid w:val="00EF7B77"/>
    <w:rsid w:val="00F239E3"/>
    <w:rsid w:val="00F26268"/>
    <w:rsid w:val="00F40180"/>
    <w:rsid w:val="00F43FB5"/>
    <w:rsid w:val="00F5676E"/>
    <w:rsid w:val="00F7510E"/>
    <w:rsid w:val="00F872E9"/>
    <w:rsid w:val="00FA7D81"/>
    <w:rsid w:val="00FC25CF"/>
    <w:rsid w:val="00FC4DB7"/>
    <w:rsid w:val="00FD35A6"/>
    <w:rsid w:val="00FE6260"/>
    <w:rsid w:val="05C45851"/>
    <w:rsid w:val="208CC823"/>
    <w:rsid w:val="20A60F97"/>
    <w:rsid w:val="3C66BB64"/>
    <w:rsid w:val="47A5AEC6"/>
    <w:rsid w:val="47BCC9EF"/>
    <w:rsid w:val="4C08E7FA"/>
    <w:rsid w:val="4D55503C"/>
    <w:rsid w:val="5CEDD7FD"/>
    <w:rsid w:val="5DF0CDB5"/>
    <w:rsid w:val="67583F29"/>
    <w:rsid w:val="6BE26956"/>
    <w:rsid w:val="7F67D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E9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20C3"/>
  </w:style>
  <w:style w:type="paragraph" w:styleId="Heading1">
    <w:name w:val="heading 1"/>
    <w:basedOn w:val="Normal"/>
    <w:next w:val="Normal"/>
    <w:link w:val="Heading1Char"/>
    <w:uiPriority w:val="9"/>
    <w:qFormat/>
    <w:rsid w:val="000E7B3B"/>
    <w:pPr>
      <w:keepNext/>
      <w:keepLines/>
      <w:spacing w:after="0"/>
      <w:outlineLvl w:val="0"/>
    </w:pPr>
    <w:rPr>
      <w:rFonts w:asciiTheme="majorHAnsi" w:hAnsiTheme="majorHAnsi" w:eastAsiaTheme="majorEastAsia" w:cstheme="majorBidi"/>
      <w:b/>
      <w:color w:val="FFFFFF" w:themeColor="background1"/>
      <w:sz w:val="20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010736"/>
    <w:pPr>
      <w:spacing w:before="0" w:beforeAutospacing="0" w:after="0" w:afterAutospacing="0" w:line="560" w:lineRule="exact"/>
    </w:pPr>
    <w:rPr>
      <w:rFonts w:eastAsia="Times New Roman" w:asciiTheme="majorHAnsi" w:hAnsiTheme="majorHAnsi"/>
      <w:b/>
      <w:bCs/>
      <w:color w:val="FFFFFF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010736"/>
    <w:rPr>
      <w:rFonts w:eastAsia="Times New Roman" w:cs="Times New Roman" w:asciiTheme="majorHAnsi" w:hAnsiTheme="majorHAnsi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4F0368"/>
    <w:rPr>
      <w:rFonts w:asciiTheme="minorHAnsi" w:hAnsiTheme="minorHAnsi"/>
      <w:b/>
      <w:i w:val="0"/>
      <w:iCs/>
      <w:caps/>
      <w:smallCaps w:val="0"/>
    </w:rPr>
  </w:style>
  <w:style w:type="paragraph" w:styleId="Feld" w:customStyle="1">
    <w:name w:val="F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styleId="SignatureChar" w:customStyle="1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443502"/>
    <w:pPr>
      <w:spacing w:after="0" w:line="240" w:lineRule="auto"/>
    </w:pPr>
    <w:rPr>
      <w:color w:val="FFFFFF" w:themeColor="background1"/>
      <w:sz w:val="16"/>
    </w:rPr>
  </w:style>
  <w:style w:type="character" w:styleId="Heading1Char" w:customStyle="1">
    <w:name w:val="Heading 1 Char"/>
    <w:basedOn w:val="DefaultParagraphFont"/>
    <w:link w:val="Heading1"/>
    <w:uiPriority w:val="9"/>
    <w:rsid w:val="000E7B3B"/>
    <w:rPr>
      <w:rFonts w:asciiTheme="majorHAnsi" w:hAnsiTheme="majorHAnsi" w:eastAsiaTheme="majorEastAsia" w:cstheme="majorBidi"/>
      <w:b/>
      <w:color w:val="FFFFFF" w:themeColor="background1"/>
      <w:sz w:val="20"/>
      <w:szCs w:val="32"/>
    </w:rPr>
  </w:style>
  <w:style w:type="paragraph" w:styleId="Beschriftungen" w:customStyle="1">
    <w:name w:val="Beschriftungen"/>
    <w:basedOn w:val="Normal"/>
    <w:qFormat/>
    <w:rsid w:val="00FD35A6"/>
    <w:pPr>
      <w:spacing w:after="0"/>
    </w:pPr>
    <w:rPr>
      <w:sz w:val="18"/>
    </w:rPr>
  </w:style>
  <w:style w:type="table" w:styleId="ffnungszeiten" w:customStyle="1">
    <w:name w:val="Öffnungszeiten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4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F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F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4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4F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24A7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info@garedunord.ch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cf62c1c-c22b-4e8e-9548-1ec8d2af32e0" xsi:nil="true"/>
    <Homepage xmlns="2cf62c1c-c22b-4e8e-9548-1ec8d2af32e0">true</Homepage>
    <SharedWithUsers xmlns="26d38ff2-4816-4ffe-9e60-3d832f8f9a49">
      <UserInfo>
        <DisplayName>Victoria Bakalakos</DisplayName>
        <AccountId>45</AccountId>
        <AccountType/>
      </UserInfo>
    </SharedWithUsers>
    <TaxCatchAll xmlns="26d38ff2-4816-4ffe-9e60-3d832f8f9a49" xsi:nil="true"/>
    <lcf76f155ced4ddcb4097134ff3c332f xmlns="2cf62c1c-c22b-4e8e-9548-1ec8d2af32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F70E8314C4AA408763D5CFCDE432DF" ma:contentTypeVersion="19" ma:contentTypeDescription="Ein neues Dokument erstellen." ma:contentTypeScope="" ma:versionID="7857f6337211425c176bac68dc2bb46e">
  <xsd:schema xmlns:xsd="http://www.w3.org/2001/XMLSchema" xmlns:xs="http://www.w3.org/2001/XMLSchema" xmlns:p="http://schemas.microsoft.com/office/2006/metadata/properties" xmlns:ns2="2cf62c1c-c22b-4e8e-9548-1ec8d2af32e0" xmlns:ns3="26d38ff2-4816-4ffe-9e60-3d832f8f9a49" targetNamespace="http://schemas.microsoft.com/office/2006/metadata/properties" ma:root="true" ma:fieldsID="491288767255499fe3f32d64021f9730" ns2:_="" ns3:_="">
    <xsd:import namespace="2cf62c1c-c22b-4e8e-9548-1ec8d2af32e0"/>
    <xsd:import namespace="26d38ff2-4816-4ffe-9e60-3d832f8f9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Homepag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62c1c-c22b-4e8e-9548-1ec8d2af3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omepage" ma:index="17" nillable="true" ma:displayName="Homepage" ma:default="1" ma:format="Dropdown" ma:internalName="Homepage">
      <xsd:simpleType>
        <xsd:restriction base="dms:Boolea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a5a553b-1f9a-4fcc-b0a7-63ef34ad7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8ff2-4816-4ffe-9e60-3d832f8f9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1738f4e-1904-4f48-9070-b1ff3d482cee}" ma:internalName="TaxCatchAll" ma:showField="CatchAllData" ma:web="26d38ff2-4816-4ffe-9e60-3d832f8f9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1EE5D-FFB1-4FE7-A443-C97BA39F48E5}">
  <ds:schemaRefs>
    <ds:schemaRef ds:uri="http://schemas.microsoft.com/office/2006/metadata/properties"/>
    <ds:schemaRef ds:uri="http://schemas.microsoft.com/office/infopath/2007/PartnerControls"/>
    <ds:schemaRef ds:uri="2cf62c1c-c22b-4e8e-9548-1ec8d2af32e0"/>
    <ds:schemaRef ds:uri="26d38ff2-4816-4ffe-9e60-3d832f8f9a49"/>
  </ds:schemaRefs>
</ds:datastoreItem>
</file>

<file path=customXml/itemProps2.xml><?xml version="1.0" encoding="utf-8"?>
<ds:datastoreItem xmlns:ds="http://schemas.openxmlformats.org/officeDocument/2006/customXml" ds:itemID="{DFEE9AA3-D1A8-49BE-AC59-E40D75C17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EEBF4-2BED-4DE7-A30E-F8BF46F4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62c1c-c22b-4e8e-9548-1ec8d2af32e0"/>
    <ds:schemaRef ds:uri="26d38ff2-4816-4ffe-9e60-3d832f8f9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Andreas Eduardo Frank</lastModifiedBy>
  <revision>5</revision>
  <dcterms:created xsi:type="dcterms:W3CDTF">2024-09-26T21:15:00.0000000Z</dcterms:created>
  <dcterms:modified xsi:type="dcterms:W3CDTF">2025-06-13T07:29:08.4325349Z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0x0101003FF70E8314C4AA408763D5CFCDE432DF</vt:lpwstr>
  </property>
  <property fmtid="{D5CDD505-2E9C-101B-9397-08002B2CF9AE}" pid="3" name="MediaServiceImageTags">
    <vt:lpwstr/>
  </property>
</Properties>
</file>